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95285" w14:textId="77777777" w:rsidR="00E3738F" w:rsidRPr="00AA4B80" w:rsidRDefault="00E3738F" w:rsidP="008951E5">
      <w:pPr>
        <w:jc w:val="center"/>
        <w:rPr>
          <w:b/>
          <w:bCs/>
          <w:sz w:val="28"/>
          <w:szCs w:val="28"/>
        </w:rPr>
      </w:pPr>
      <w:r w:rsidRPr="00AA4B80">
        <w:rPr>
          <w:b/>
          <w:bCs/>
          <w:sz w:val="28"/>
          <w:szCs w:val="28"/>
        </w:rPr>
        <w:t>Grant Application Form</w:t>
      </w:r>
    </w:p>
    <w:p w14:paraId="43CFE63C" w14:textId="629F2241" w:rsidR="00791B30" w:rsidRPr="00AA4B80" w:rsidRDefault="00E3738F" w:rsidP="008951E5">
      <w:pPr>
        <w:jc w:val="center"/>
        <w:rPr>
          <w:b/>
          <w:bCs/>
          <w:sz w:val="28"/>
          <w:szCs w:val="28"/>
        </w:rPr>
      </w:pPr>
      <w:r w:rsidRPr="00AA4B80">
        <w:rPr>
          <w:b/>
          <w:bCs/>
          <w:sz w:val="28"/>
          <w:szCs w:val="28"/>
        </w:rPr>
        <w:t>Call for Proposals</w:t>
      </w:r>
      <w:r w:rsidR="007666E5" w:rsidRPr="00AA4B80">
        <w:rPr>
          <w:b/>
          <w:bCs/>
          <w:sz w:val="28"/>
          <w:szCs w:val="28"/>
        </w:rPr>
        <w:t xml:space="preserve"> 202</w:t>
      </w:r>
      <w:r w:rsidRPr="00AA4B80">
        <w:rPr>
          <w:b/>
          <w:bCs/>
          <w:sz w:val="28"/>
          <w:szCs w:val="28"/>
        </w:rPr>
        <w:t>6</w:t>
      </w:r>
      <w:r w:rsidR="007666E5" w:rsidRPr="00AA4B80">
        <w:rPr>
          <w:b/>
          <w:bCs/>
          <w:sz w:val="28"/>
          <w:szCs w:val="28"/>
        </w:rPr>
        <w:t xml:space="preserve"> – </w:t>
      </w:r>
      <w:r w:rsidR="00D55213" w:rsidRPr="00AA4B80">
        <w:rPr>
          <w:b/>
          <w:bCs/>
          <w:sz w:val="28"/>
          <w:szCs w:val="28"/>
        </w:rPr>
        <w:t>Sésame Filières</w:t>
      </w:r>
    </w:p>
    <w:p w14:paraId="56CA0CF9" w14:textId="7504BE4B" w:rsidR="005E25D9" w:rsidRPr="00AA4B80" w:rsidRDefault="00E3738F" w:rsidP="008951E5">
      <w:pPr>
        <w:jc w:val="center"/>
        <w:rPr>
          <w:b/>
          <w:bCs/>
          <w:sz w:val="28"/>
          <w:szCs w:val="28"/>
        </w:rPr>
      </w:pPr>
      <w:r w:rsidRPr="00AA4B80">
        <w:rPr>
          <w:b/>
          <w:bCs/>
          <w:sz w:val="28"/>
          <w:szCs w:val="28"/>
        </w:rPr>
        <w:t>Paris Biofoundry</w:t>
      </w:r>
    </w:p>
    <w:p w14:paraId="20608CE4" w14:textId="77777777" w:rsidR="00E41B39" w:rsidRPr="00AA4B80" w:rsidRDefault="00951A01" w:rsidP="008951E5">
      <w:pPr>
        <w:spacing w:after="0" w:line="240" w:lineRule="auto"/>
      </w:pPr>
    </w:p>
    <w:p w14:paraId="1BAC80ED" w14:textId="033DDAC7" w:rsidR="002F177E" w:rsidRPr="00AA4B80" w:rsidRDefault="00E3738F" w:rsidP="008951E5">
      <w:pPr>
        <w:spacing w:after="0" w:line="240" w:lineRule="auto"/>
        <w:rPr>
          <w:i/>
        </w:rPr>
      </w:pPr>
      <w:r w:rsidRPr="00AA4B80">
        <w:t>Fields marked with an asterisk (*) are mandatory.</w:t>
      </w:r>
    </w:p>
    <w:p w14:paraId="413DFB9B" w14:textId="01A17221" w:rsidR="006141BE" w:rsidRPr="00AA4B80" w:rsidRDefault="004F5C49" w:rsidP="00F07F79">
      <w:pPr>
        <w:pStyle w:val="Titre1"/>
      </w:pPr>
      <w:r w:rsidRPr="00AA4B80">
        <w:rPr>
          <w:noProof/>
        </w:rPr>
        <w:drawing>
          <wp:anchor distT="0" distB="0" distL="114300" distR="114300" simplePos="0" relativeHeight="251659264" behindDoc="0" locked="0" layoutInCell="1" allowOverlap="1" wp14:anchorId="4D9D2298" wp14:editId="08AFDAE6">
            <wp:simplePos x="0" y="0"/>
            <wp:positionH relativeFrom="column">
              <wp:posOffset>5633720</wp:posOffset>
            </wp:positionH>
            <wp:positionV relativeFrom="paragraph">
              <wp:posOffset>221615</wp:posOffset>
            </wp:positionV>
            <wp:extent cx="508635" cy="762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8"/>
                    <a:srcRect l="100000" t="100000" r="-25764" b="-10526"/>
                    <a:stretch/>
                  </pic:blipFill>
                  <pic:spPr bwMode="auto">
                    <a:xfrm>
                      <a:off x="0" y="0"/>
                      <a:ext cx="508635" cy="76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666E5" w:rsidRPr="00AA4B80">
        <w:t xml:space="preserve">I - </w:t>
      </w:r>
      <w:r w:rsidR="00E3738F" w:rsidRPr="00AA4B80">
        <w:t>Beneficiary Institution</w:t>
      </w:r>
    </w:p>
    <w:p w14:paraId="1E2B801F" w14:textId="6C51A1DE" w:rsidR="003B30ED" w:rsidRPr="00AA4B80" w:rsidRDefault="007666E5" w:rsidP="00F07F79">
      <w:pPr>
        <w:pStyle w:val="Titre2"/>
      </w:pPr>
      <w:r w:rsidRPr="00AA4B80">
        <w:t xml:space="preserve">Ia - </w:t>
      </w:r>
      <w:r w:rsidR="00E3738F" w:rsidRPr="00AA4B80">
        <w:t>Project Leader (Contact Person)</w:t>
      </w:r>
    </w:p>
    <w:p w14:paraId="66FBF342" w14:textId="26858D35" w:rsidR="008951E5" w:rsidRPr="008725EF" w:rsidRDefault="00E3738F" w:rsidP="008951E5">
      <w:pPr>
        <w:spacing w:after="0" w:line="240" w:lineRule="auto"/>
        <w:rPr>
          <w:b/>
        </w:rPr>
      </w:pPr>
      <w:r w:rsidRPr="008725EF">
        <w:rPr>
          <w:b/>
        </w:rPr>
        <w:t xml:space="preserve">Last </w:t>
      </w:r>
      <w:r w:rsidR="00AA4B80" w:rsidRPr="008725EF">
        <w:rPr>
          <w:b/>
        </w:rPr>
        <w:t>n</w:t>
      </w:r>
      <w:r w:rsidRPr="008725EF">
        <w:rPr>
          <w:b/>
        </w:rPr>
        <w:t>ame</w:t>
      </w:r>
      <w:r w:rsidR="007666E5" w:rsidRPr="008725EF">
        <w:rPr>
          <w:b/>
        </w:rPr>
        <w:t>*</w:t>
      </w:r>
    </w:p>
    <w:sdt>
      <w:sdtPr>
        <w:id w:val="1387064049"/>
        <w:text/>
      </w:sdtPr>
      <w:sdtEndPr/>
      <w:sdtContent>
        <w:p w14:paraId="6AB016DF" w14:textId="54502129" w:rsidR="008951E5" w:rsidRPr="003F7E9C" w:rsidRDefault="003F7E9C" w:rsidP="008951E5">
          <w:pPr>
            <w:spacing w:after="0" w:line="240" w:lineRule="auto"/>
          </w:pPr>
          <w:r>
            <w:t>Click or tap here to enter text.</w:t>
          </w:r>
        </w:p>
      </w:sdtContent>
    </w:sdt>
    <w:p w14:paraId="006A586F" w14:textId="29664099" w:rsidR="008951E5" w:rsidRPr="008725EF" w:rsidRDefault="00E3738F" w:rsidP="008951E5">
      <w:pPr>
        <w:spacing w:after="0" w:line="240" w:lineRule="auto"/>
        <w:rPr>
          <w:b/>
        </w:rPr>
      </w:pPr>
      <w:r w:rsidRPr="008725EF">
        <w:rPr>
          <w:b/>
        </w:rPr>
        <w:t>First name</w:t>
      </w:r>
      <w:r w:rsidR="007666E5" w:rsidRPr="008725EF">
        <w:rPr>
          <w:b/>
        </w:rPr>
        <w:t>*</w:t>
      </w:r>
    </w:p>
    <w:sdt>
      <w:sdtPr>
        <w:id w:val="1924294288"/>
        <w:text/>
      </w:sdtPr>
      <w:sdtEndPr/>
      <w:sdtContent>
        <w:p w14:paraId="0ACF51A0" w14:textId="6B7EB393" w:rsidR="008951E5" w:rsidRPr="003F7E9C" w:rsidRDefault="003F7E9C" w:rsidP="008951E5">
          <w:pPr>
            <w:spacing w:after="0" w:line="240" w:lineRule="auto"/>
          </w:pPr>
          <w:r>
            <w:t>Click or tap here to enter text.</w:t>
          </w:r>
        </w:p>
      </w:sdtContent>
    </w:sdt>
    <w:p w14:paraId="4E7B1C8D" w14:textId="0DB2EF14" w:rsidR="008951E5" w:rsidRPr="008725EF" w:rsidRDefault="00E3738F" w:rsidP="008951E5">
      <w:pPr>
        <w:spacing w:after="0" w:line="240" w:lineRule="auto"/>
        <w:rPr>
          <w:b/>
        </w:rPr>
      </w:pPr>
      <w:r w:rsidRPr="008725EF">
        <w:rPr>
          <w:b/>
        </w:rPr>
        <w:t xml:space="preserve">Email </w:t>
      </w:r>
      <w:r w:rsidR="00AA4B80" w:rsidRPr="008725EF">
        <w:rPr>
          <w:b/>
        </w:rPr>
        <w:t>a</w:t>
      </w:r>
      <w:r w:rsidRPr="008725EF">
        <w:rPr>
          <w:b/>
        </w:rPr>
        <w:t>ddress</w:t>
      </w:r>
      <w:r w:rsidR="007666E5" w:rsidRPr="008725EF">
        <w:rPr>
          <w:b/>
        </w:rPr>
        <w:t>*</w:t>
      </w:r>
    </w:p>
    <w:sdt>
      <w:sdtPr>
        <w:id w:val="1534470016"/>
        <w:text/>
      </w:sdtPr>
      <w:sdtEndPr/>
      <w:sdtContent>
        <w:p w14:paraId="64031FC1" w14:textId="73DE5674" w:rsidR="008951E5" w:rsidRPr="003F7E9C" w:rsidRDefault="003F7E9C" w:rsidP="008951E5">
          <w:pPr>
            <w:spacing w:after="0" w:line="240" w:lineRule="auto"/>
          </w:pPr>
          <w:r>
            <w:t>Click or tap here to enter text.</w:t>
          </w:r>
        </w:p>
      </w:sdtContent>
    </w:sdt>
    <w:p w14:paraId="66E61F0E" w14:textId="47048E07" w:rsidR="008951E5" w:rsidRPr="008725EF" w:rsidRDefault="007666E5" w:rsidP="008951E5">
      <w:pPr>
        <w:spacing w:after="0" w:line="240" w:lineRule="auto"/>
        <w:rPr>
          <w:b/>
        </w:rPr>
      </w:pPr>
      <w:r w:rsidRPr="008725EF">
        <w:rPr>
          <w:b/>
        </w:rPr>
        <w:t>D</w:t>
      </w:r>
      <w:r w:rsidR="00E3738F" w:rsidRPr="008725EF">
        <w:rPr>
          <w:b/>
        </w:rPr>
        <w:t>e</w:t>
      </w:r>
      <w:r w:rsidRPr="008725EF">
        <w:rPr>
          <w:b/>
        </w:rPr>
        <w:t>partment/Unit/Laborato</w:t>
      </w:r>
      <w:r w:rsidR="00E3738F" w:rsidRPr="008725EF">
        <w:rPr>
          <w:b/>
        </w:rPr>
        <w:t>ry</w:t>
      </w:r>
      <w:r w:rsidRPr="008725EF">
        <w:rPr>
          <w:b/>
        </w:rPr>
        <w:t>*</w:t>
      </w:r>
    </w:p>
    <w:sdt>
      <w:sdtPr>
        <w:id w:val="-387496970"/>
        <w:text/>
      </w:sdtPr>
      <w:sdtEndPr/>
      <w:sdtContent>
        <w:p w14:paraId="6F1E9511" w14:textId="3B358C3E" w:rsidR="003F333A" w:rsidRPr="003F7E9C" w:rsidRDefault="003F7E9C" w:rsidP="008951E5">
          <w:pPr>
            <w:spacing w:after="0" w:line="240" w:lineRule="auto"/>
          </w:pPr>
          <w:r>
            <w:t>Click or tap here to enter text.</w:t>
          </w:r>
        </w:p>
      </w:sdtContent>
    </w:sdt>
    <w:p w14:paraId="7A3DBE32" w14:textId="6F4B31F0" w:rsidR="008951E5" w:rsidRPr="008725EF" w:rsidRDefault="00E3738F" w:rsidP="008951E5">
      <w:pPr>
        <w:spacing w:after="0" w:line="240" w:lineRule="auto"/>
        <w:rPr>
          <w:b/>
        </w:rPr>
      </w:pPr>
      <w:r w:rsidRPr="008725EF">
        <w:rPr>
          <w:b/>
        </w:rPr>
        <w:t>Team</w:t>
      </w:r>
      <w:r w:rsidR="007666E5" w:rsidRPr="008725EF">
        <w:rPr>
          <w:b/>
        </w:rPr>
        <w:t>/</w:t>
      </w:r>
      <w:r w:rsidRPr="008725EF">
        <w:rPr>
          <w:b/>
        </w:rPr>
        <w:t xml:space="preserve">Research </w:t>
      </w:r>
      <w:r w:rsidR="00AA4B80" w:rsidRPr="008725EF">
        <w:rPr>
          <w:b/>
        </w:rPr>
        <w:t>g</w:t>
      </w:r>
      <w:r w:rsidRPr="008725EF">
        <w:rPr>
          <w:b/>
        </w:rPr>
        <w:t>roup</w:t>
      </w:r>
      <w:r w:rsidR="007666E5" w:rsidRPr="008725EF">
        <w:rPr>
          <w:b/>
        </w:rPr>
        <w:t>*</w:t>
      </w:r>
    </w:p>
    <w:sdt>
      <w:sdtPr>
        <w:id w:val="-17781245"/>
        <w:text/>
      </w:sdtPr>
      <w:sdtEndPr/>
      <w:sdtContent>
        <w:p w14:paraId="2DB6742F" w14:textId="77B93841" w:rsidR="008951E5" w:rsidRPr="003F7E9C" w:rsidRDefault="003F7E9C" w:rsidP="008951E5">
          <w:pPr>
            <w:spacing w:after="0" w:line="240" w:lineRule="auto"/>
          </w:pPr>
          <w:r>
            <w:t>Click or tap here to enter text.</w:t>
          </w:r>
        </w:p>
      </w:sdtContent>
    </w:sdt>
    <w:p w14:paraId="7983FF87" w14:textId="31B26583" w:rsidR="008951E5" w:rsidRPr="008725EF" w:rsidRDefault="00E3738F" w:rsidP="008951E5">
      <w:pPr>
        <w:spacing w:after="0" w:line="240" w:lineRule="auto"/>
        <w:rPr>
          <w:b/>
        </w:rPr>
      </w:pPr>
      <w:r w:rsidRPr="003F7E9C">
        <w:rPr>
          <w:b/>
        </w:rPr>
        <w:t xml:space="preserve">Postal </w:t>
      </w:r>
      <w:r w:rsidR="00AA4B80" w:rsidRPr="003F7E9C">
        <w:rPr>
          <w:b/>
        </w:rPr>
        <w:t>a</w:t>
      </w:r>
      <w:r w:rsidRPr="003F7E9C">
        <w:rPr>
          <w:b/>
        </w:rPr>
        <w:t>ddress</w:t>
      </w:r>
      <w:r w:rsidR="007666E5" w:rsidRPr="003F7E9C">
        <w:rPr>
          <w:b/>
        </w:rPr>
        <w:t>*</w:t>
      </w:r>
    </w:p>
    <w:sdt>
      <w:sdtPr>
        <w:id w:val="511188981"/>
        <w:text/>
      </w:sdtPr>
      <w:sdtEndPr/>
      <w:sdtContent>
        <w:p w14:paraId="57EEC9F0" w14:textId="4F3A1A55" w:rsidR="008951E5" w:rsidRPr="003F7E9C" w:rsidRDefault="003F7E9C" w:rsidP="008951E5">
          <w:pPr>
            <w:spacing w:after="0" w:line="240" w:lineRule="auto"/>
          </w:pPr>
          <w:r>
            <w:t>Click or tap here to enter text.</w:t>
          </w:r>
        </w:p>
      </w:sdtContent>
    </w:sdt>
    <w:p w14:paraId="7EC5EB9A" w14:textId="5A86C3E2" w:rsidR="008951E5" w:rsidRPr="008725EF" w:rsidRDefault="00E3738F" w:rsidP="008951E5">
      <w:pPr>
        <w:spacing w:after="0" w:line="240" w:lineRule="auto"/>
        <w:rPr>
          <w:b/>
        </w:rPr>
      </w:pPr>
      <w:r w:rsidRPr="008725EF">
        <w:rPr>
          <w:b/>
        </w:rPr>
        <w:t xml:space="preserve">Phone </w:t>
      </w:r>
      <w:r w:rsidR="00AA4B80" w:rsidRPr="008725EF">
        <w:rPr>
          <w:b/>
        </w:rPr>
        <w:t>n</w:t>
      </w:r>
      <w:r w:rsidRPr="008725EF">
        <w:rPr>
          <w:b/>
        </w:rPr>
        <w:t>umber</w:t>
      </w:r>
      <w:r w:rsidR="007666E5" w:rsidRPr="008725EF">
        <w:rPr>
          <w:b/>
        </w:rPr>
        <w:t>*</w:t>
      </w:r>
    </w:p>
    <w:sdt>
      <w:sdtPr>
        <w:id w:val="626195464"/>
        <w:text/>
      </w:sdtPr>
      <w:sdtEndPr/>
      <w:sdtContent>
        <w:p w14:paraId="09EC76F9" w14:textId="68BA886F" w:rsidR="008951E5" w:rsidRPr="003F7E9C" w:rsidRDefault="003F7E9C" w:rsidP="008951E5">
          <w:pPr>
            <w:spacing w:after="0" w:line="240" w:lineRule="auto"/>
          </w:pPr>
          <w:r>
            <w:t>Click or tap here to enter text.</w:t>
          </w:r>
        </w:p>
      </w:sdtContent>
    </w:sdt>
    <w:p w14:paraId="2CFF59D2" w14:textId="73858BC3" w:rsidR="003F333A" w:rsidRPr="008725EF" w:rsidRDefault="00E3738F" w:rsidP="003F333A">
      <w:pPr>
        <w:spacing w:after="0" w:line="240" w:lineRule="auto"/>
        <w:rPr>
          <w:b/>
        </w:rPr>
      </w:pPr>
      <w:r w:rsidRPr="008725EF">
        <w:rPr>
          <w:b/>
        </w:rPr>
        <w:t>Website</w:t>
      </w:r>
    </w:p>
    <w:sdt>
      <w:sdtPr>
        <w:id w:val="1113633068"/>
        <w:text/>
      </w:sdtPr>
      <w:sdtEndPr/>
      <w:sdtContent>
        <w:p w14:paraId="5B258B07" w14:textId="23BDAAF3" w:rsidR="003F333A" w:rsidRPr="003F7E9C" w:rsidRDefault="003F7E9C" w:rsidP="003F333A">
          <w:pPr>
            <w:spacing w:after="0" w:line="240" w:lineRule="auto"/>
          </w:pPr>
          <w:r>
            <w:t>Click or tap here to enter text.</w:t>
          </w:r>
        </w:p>
      </w:sdtContent>
    </w:sdt>
    <w:p w14:paraId="4F9CE408" w14:textId="77777777" w:rsidR="008951E5" w:rsidRPr="003F7E9C" w:rsidRDefault="00951A01" w:rsidP="008951E5">
      <w:pPr>
        <w:spacing w:after="0" w:line="240" w:lineRule="auto"/>
      </w:pPr>
    </w:p>
    <w:p w14:paraId="50E4DBE0" w14:textId="77777777" w:rsidR="002F177E" w:rsidRPr="003F7E9C" w:rsidRDefault="00951A01" w:rsidP="008951E5">
      <w:pPr>
        <w:spacing w:line="240" w:lineRule="auto"/>
      </w:pPr>
    </w:p>
    <w:p w14:paraId="2D1E555A" w14:textId="560B29C3" w:rsidR="00A24D21" w:rsidRPr="00AA4B80" w:rsidRDefault="007666E5" w:rsidP="00A24D21">
      <w:pPr>
        <w:pStyle w:val="Titre2"/>
      </w:pPr>
      <w:r w:rsidRPr="00AA4B80">
        <w:t xml:space="preserve">Ib - </w:t>
      </w:r>
      <w:r w:rsidR="00EC70B4">
        <w:t>Additional Beneficiary</w:t>
      </w:r>
      <w:r w:rsidR="00E3738F" w:rsidRPr="00AA4B80">
        <w:t xml:space="preserve"> (optional)</w:t>
      </w:r>
    </w:p>
    <w:p w14:paraId="3D1622F2" w14:textId="5970C6A8" w:rsidR="008951E5" w:rsidRPr="00AA4B80" w:rsidRDefault="00E3738F" w:rsidP="008951E5">
      <w:pPr>
        <w:spacing w:after="0" w:line="240" w:lineRule="auto"/>
        <w:rPr>
          <w:b/>
        </w:rPr>
      </w:pPr>
      <w:r w:rsidRPr="00AA4B80">
        <w:rPr>
          <w:b/>
        </w:rPr>
        <w:t xml:space="preserve">Last </w:t>
      </w:r>
      <w:r w:rsidR="00AA4B80">
        <w:rPr>
          <w:b/>
        </w:rPr>
        <w:t>n</w:t>
      </w:r>
      <w:r w:rsidRPr="00AA4B80">
        <w:rPr>
          <w:b/>
        </w:rPr>
        <w:t>ame</w:t>
      </w:r>
    </w:p>
    <w:sdt>
      <w:sdtPr>
        <w:id w:val="-985936981"/>
        <w:text/>
      </w:sdtPr>
      <w:sdtEndPr/>
      <w:sdtContent>
        <w:p w14:paraId="15477A27" w14:textId="0FD8FC6A" w:rsidR="008951E5" w:rsidRPr="003F7E9C" w:rsidRDefault="003F7E9C" w:rsidP="008951E5">
          <w:pPr>
            <w:spacing w:after="0" w:line="240" w:lineRule="auto"/>
          </w:pPr>
          <w:r>
            <w:t>Click or tap here to enter text.</w:t>
          </w:r>
        </w:p>
      </w:sdtContent>
    </w:sdt>
    <w:p w14:paraId="7225F4A5" w14:textId="71FFB03F" w:rsidR="008951E5" w:rsidRPr="008725EF" w:rsidRDefault="00E3738F" w:rsidP="008951E5">
      <w:pPr>
        <w:spacing w:after="0" w:line="240" w:lineRule="auto"/>
        <w:rPr>
          <w:b/>
        </w:rPr>
      </w:pPr>
      <w:r w:rsidRPr="008725EF">
        <w:rPr>
          <w:b/>
        </w:rPr>
        <w:t>First name</w:t>
      </w:r>
    </w:p>
    <w:sdt>
      <w:sdtPr>
        <w:id w:val="-980916253"/>
        <w:text/>
      </w:sdtPr>
      <w:sdtEndPr/>
      <w:sdtContent>
        <w:p w14:paraId="35274CE9" w14:textId="0A36C759" w:rsidR="008951E5" w:rsidRPr="003F7E9C" w:rsidRDefault="003F7E9C" w:rsidP="008951E5">
          <w:pPr>
            <w:spacing w:after="0" w:line="240" w:lineRule="auto"/>
          </w:pPr>
          <w:r>
            <w:t>Click or tap here to enter text.</w:t>
          </w:r>
        </w:p>
      </w:sdtContent>
    </w:sdt>
    <w:p w14:paraId="3FBE60EF" w14:textId="5BCB5E8E" w:rsidR="008951E5" w:rsidRPr="008725EF" w:rsidRDefault="00E3738F" w:rsidP="008951E5">
      <w:pPr>
        <w:spacing w:after="0" w:line="240" w:lineRule="auto"/>
        <w:rPr>
          <w:b/>
        </w:rPr>
      </w:pPr>
      <w:r w:rsidRPr="008725EF">
        <w:rPr>
          <w:b/>
        </w:rPr>
        <w:t xml:space="preserve">Email </w:t>
      </w:r>
      <w:r w:rsidR="00EC70B4" w:rsidRPr="008725EF">
        <w:rPr>
          <w:b/>
        </w:rPr>
        <w:t>a</w:t>
      </w:r>
      <w:r w:rsidRPr="008725EF">
        <w:rPr>
          <w:b/>
        </w:rPr>
        <w:t>ddress</w:t>
      </w:r>
    </w:p>
    <w:sdt>
      <w:sdtPr>
        <w:id w:val="-880082209"/>
        <w:text/>
      </w:sdtPr>
      <w:sdtEndPr/>
      <w:sdtContent>
        <w:p w14:paraId="059985F2" w14:textId="1EC8DDDE" w:rsidR="008951E5" w:rsidRPr="003F7E9C" w:rsidRDefault="003F7E9C" w:rsidP="008951E5">
          <w:pPr>
            <w:spacing w:after="0" w:line="240" w:lineRule="auto"/>
          </w:pPr>
          <w:r>
            <w:t>Click or tap here to enter text.</w:t>
          </w:r>
        </w:p>
      </w:sdtContent>
    </w:sdt>
    <w:p w14:paraId="6DB45593" w14:textId="03EB7CCC" w:rsidR="008951E5" w:rsidRPr="008725EF" w:rsidRDefault="007666E5" w:rsidP="008951E5">
      <w:pPr>
        <w:spacing w:after="0" w:line="240" w:lineRule="auto"/>
        <w:rPr>
          <w:b/>
        </w:rPr>
      </w:pPr>
      <w:r w:rsidRPr="008725EF">
        <w:rPr>
          <w:b/>
        </w:rPr>
        <w:t>D</w:t>
      </w:r>
      <w:r w:rsidR="00E3738F" w:rsidRPr="008725EF">
        <w:rPr>
          <w:b/>
        </w:rPr>
        <w:t>e</w:t>
      </w:r>
      <w:r w:rsidRPr="008725EF">
        <w:rPr>
          <w:b/>
        </w:rPr>
        <w:t>partment/Unit/Laborato</w:t>
      </w:r>
      <w:r w:rsidR="00E3738F" w:rsidRPr="008725EF">
        <w:rPr>
          <w:b/>
        </w:rPr>
        <w:t>ry</w:t>
      </w:r>
    </w:p>
    <w:sdt>
      <w:sdtPr>
        <w:id w:val="1543162628"/>
        <w:text/>
      </w:sdtPr>
      <w:sdtEndPr/>
      <w:sdtContent>
        <w:p w14:paraId="3A43DF3D" w14:textId="3FAC59FE" w:rsidR="008951E5" w:rsidRPr="003F7E9C" w:rsidRDefault="003F7E9C" w:rsidP="008951E5">
          <w:pPr>
            <w:spacing w:after="0" w:line="240" w:lineRule="auto"/>
          </w:pPr>
          <w:r>
            <w:t>Click or tap here to enter text.</w:t>
          </w:r>
        </w:p>
      </w:sdtContent>
    </w:sdt>
    <w:p w14:paraId="58D8044B" w14:textId="4D3F6CF2" w:rsidR="008951E5" w:rsidRPr="008725EF" w:rsidRDefault="00E3738F" w:rsidP="008951E5">
      <w:pPr>
        <w:spacing w:after="0" w:line="240" w:lineRule="auto"/>
        <w:rPr>
          <w:b/>
        </w:rPr>
      </w:pPr>
      <w:r w:rsidRPr="008725EF">
        <w:rPr>
          <w:b/>
        </w:rPr>
        <w:t>Team</w:t>
      </w:r>
    </w:p>
    <w:sdt>
      <w:sdtPr>
        <w:id w:val="-1194374729"/>
        <w:text/>
      </w:sdtPr>
      <w:sdtEndPr/>
      <w:sdtContent>
        <w:p w14:paraId="7229A8FB" w14:textId="087EC40A" w:rsidR="008951E5" w:rsidRPr="003F7E9C" w:rsidRDefault="003F7E9C" w:rsidP="008951E5">
          <w:pPr>
            <w:spacing w:after="0" w:line="240" w:lineRule="auto"/>
          </w:pPr>
          <w:r>
            <w:t>Click or tap here to enter text.</w:t>
          </w:r>
        </w:p>
      </w:sdtContent>
    </w:sdt>
    <w:p w14:paraId="374B0999" w14:textId="6C3169EB" w:rsidR="008951E5" w:rsidRPr="003F7E9C" w:rsidRDefault="00951A01" w:rsidP="008951E5">
      <w:pPr>
        <w:spacing w:after="0" w:line="240" w:lineRule="auto"/>
      </w:pPr>
    </w:p>
    <w:p w14:paraId="54BC03CE" w14:textId="6B9A9532" w:rsidR="008951E5" w:rsidRPr="008725EF" w:rsidRDefault="00E3738F" w:rsidP="008951E5">
      <w:pPr>
        <w:spacing w:after="0" w:line="240" w:lineRule="auto"/>
        <w:rPr>
          <w:b/>
        </w:rPr>
      </w:pPr>
      <w:r w:rsidRPr="008725EF">
        <w:rPr>
          <w:b/>
        </w:rPr>
        <w:t>Postal address</w:t>
      </w:r>
    </w:p>
    <w:sdt>
      <w:sdtPr>
        <w:id w:val="1111009863"/>
        <w:text/>
      </w:sdtPr>
      <w:sdtEndPr/>
      <w:sdtContent>
        <w:p w14:paraId="4BEACBC7" w14:textId="4FC5EF59" w:rsidR="008951E5" w:rsidRPr="003F7E9C" w:rsidRDefault="003F7E9C" w:rsidP="008951E5">
          <w:pPr>
            <w:spacing w:after="0" w:line="240" w:lineRule="auto"/>
          </w:pPr>
          <w:r>
            <w:t>Click or tap here to enter text.</w:t>
          </w:r>
        </w:p>
      </w:sdtContent>
    </w:sdt>
    <w:p w14:paraId="09987840" w14:textId="1CC8678B" w:rsidR="008951E5" w:rsidRPr="008725EF" w:rsidRDefault="00E3738F" w:rsidP="008951E5">
      <w:pPr>
        <w:spacing w:after="0" w:line="240" w:lineRule="auto"/>
        <w:rPr>
          <w:b/>
        </w:rPr>
      </w:pPr>
      <w:r w:rsidRPr="008725EF">
        <w:rPr>
          <w:b/>
        </w:rPr>
        <w:t>Phone number</w:t>
      </w:r>
    </w:p>
    <w:sdt>
      <w:sdtPr>
        <w:id w:val="-1232309512"/>
        <w:text/>
      </w:sdtPr>
      <w:sdtEndPr/>
      <w:sdtContent>
        <w:p w14:paraId="3949D264" w14:textId="000083BD" w:rsidR="008951E5" w:rsidRPr="003F7E9C" w:rsidRDefault="003F7E9C" w:rsidP="008951E5">
          <w:pPr>
            <w:spacing w:after="0" w:line="240" w:lineRule="auto"/>
          </w:pPr>
          <w:r>
            <w:t>Click or tap here to enter text.</w:t>
          </w:r>
        </w:p>
      </w:sdtContent>
    </w:sdt>
    <w:p w14:paraId="74C7A315" w14:textId="2331CC39" w:rsidR="003F333A" w:rsidRPr="008725EF" w:rsidRDefault="00E3738F" w:rsidP="003F333A">
      <w:pPr>
        <w:spacing w:after="0" w:line="240" w:lineRule="auto"/>
        <w:rPr>
          <w:b/>
        </w:rPr>
      </w:pPr>
      <w:r w:rsidRPr="008725EF">
        <w:rPr>
          <w:b/>
        </w:rPr>
        <w:t>Website</w:t>
      </w:r>
    </w:p>
    <w:sdt>
      <w:sdtPr>
        <w:id w:val="2120182733"/>
        <w:text/>
      </w:sdtPr>
      <w:sdtEndPr/>
      <w:sdtContent>
        <w:p w14:paraId="6019276F" w14:textId="2B594C0B" w:rsidR="008951E5" w:rsidRPr="003F7E9C" w:rsidRDefault="003F7E9C" w:rsidP="003F333A">
          <w:pPr>
            <w:spacing w:after="0" w:line="240" w:lineRule="auto"/>
          </w:pPr>
          <w:r>
            <w:t>Click or tap here to enter text.</w:t>
          </w:r>
        </w:p>
      </w:sdtContent>
    </w:sdt>
    <w:p w14:paraId="400AB6C0" w14:textId="026FE762" w:rsidR="002F177E" w:rsidRPr="003F7E9C" w:rsidRDefault="00951A01" w:rsidP="008951E5">
      <w:pPr>
        <w:spacing w:line="240" w:lineRule="auto"/>
      </w:pPr>
    </w:p>
    <w:p w14:paraId="55516245" w14:textId="5E00DBDA" w:rsidR="002F177E" w:rsidRPr="003F7E9C" w:rsidRDefault="00951A01" w:rsidP="008951E5">
      <w:pPr>
        <w:spacing w:after="0" w:line="240" w:lineRule="auto"/>
      </w:pPr>
    </w:p>
    <w:p w14:paraId="61FF239F" w14:textId="77777777" w:rsidR="00F07F79" w:rsidRPr="003F7E9C" w:rsidRDefault="00F07F79" w:rsidP="008951E5">
      <w:pPr>
        <w:spacing w:after="0" w:line="240" w:lineRule="auto"/>
      </w:pPr>
    </w:p>
    <w:p w14:paraId="125DBC25" w14:textId="18A0756E" w:rsidR="002F177E" w:rsidRPr="00AA4B80" w:rsidRDefault="007666E5" w:rsidP="00F07F79">
      <w:pPr>
        <w:pStyle w:val="Titre1"/>
      </w:pPr>
      <w:r w:rsidRPr="00AA4B80">
        <w:t xml:space="preserve">II – </w:t>
      </w:r>
      <w:r w:rsidR="00E3738F" w:rsidRPr="00AA4B80">
        <w:t>The project</w:t>
      </w:r>
    </w:p>
    <w:p w14:paraId="3107A3DF" w14:textId="77777777" w:rsidR="002F177E" w:rsidRPr="00AA4B80" w:rsidRDefault="00951A01" w:rsidP="008951E5">
      <w:pPr>
        <w:spacing w:after="0" w:line="240" w:lineRule="auto"/>
      </w:pPr>
    </w:p>
    <w:p w14:paraId="0D265FFB" w14:textId="0F2731AC" w:rsidR="002F177E" w:rsidRPr="003F7E9C" w:rsidRDefault="00E3738F" w:rsidP="008951E5">
      <w:pPr>
        <w:spacing w:after="0" w:line="240" w:lineRule="auto"/>
      </w:pPr>
      <w:r w:rsidRPr="003F7E9C">
        <w:t>Indicate one or more thematic axes of the Paris Biofoundry</w:t>
      </w:r>
      <w:r w:rsidR="00C47963">
        <w:t xml:space="preserve"> (PBF)</w:t>
      </w:r>
      <w:r w:rsidRPr="003F7E9C">
        <w:t xml:space="preserve"> in relation to the </w:t>
      </w:r>
      <w:r w:rsidR="003F7E9C" w:rsidRPr="003F7E9C">
        <w:t>project:</w:t>
      </w:r>
    </w:p>
    <w:p w14:paraId="05450612" w14:textId="44069729" w:rsidR="000D3BAC" w:rsidRDefault="000D3BAC" w:rsidP="008951E5">
      <w:pPr>
        <w:spacing w:after="0" w:line="240" w:lineRule="auto"/>
      </w:pPr>
    </w:p>
    <w:p w14:paraId="15F69A7E" w14:textId="5885AC92" w:rsidR="000D3BAC" w:rsidRDefault="00951A01" w:rsidP="008951E5">
      <w:pPr>
        <w:spacing w:after="0" w:line="240" w:lineRule="auto"/>
      </w:pPr>
      <w:sdt>
        <w:sdtPr>
          <w:id w:val="-1874372791"/>
          <w14:checkbox>
            <w14:checked w14:val="0"/>
            <w14:checkedState w14:val="2612" w14:font="MS Gothic"/>
            <w14:uncheckedState w14:val="2610" w14:font="MS Gothic"/>
          </w14:checkbox>
        </w:sdtPr>
        <w:sdtEndPr/>
        <w:sdtContent>
          <w:r w:rsidR="008725EF">
            <w:rPr>
              <w:rFonts w:ascii="MS Gothic" w:eastAsia="MS Gothic" w:hAnsi="MS Gothic" w:hint="eastAsia"/>
            </w:rPr>
            <w:t>☐</w:t>
          </w:r>
        </w:sdtContent>
      </w:sdt>
      <w:r w:rsidR="003F7E9C">
        <w:t xml:space="preserve"> </w:t>
      </w:r>
      <w:r w:rsidR="003F7E9C">
        <w:rPr>
          <w:rStyle w:val="lev"/>
        </w:rPr>
        <w:t>High-throughput DNA part synthesis and plasmid assembly </w:t>
      </w:r>
      <w:r w:rsidR="003F7E9C">
        <w:t>(96-well plates, MoClo technology)</w:t>
      </w:r>
    </w:p>
    <w:p w14:paraId="6B2FC2CF" w14:textId="20D7307F" w:rsidR="003F7E9C" w:rsidRPr="003F7E9C" w:rsidRDefault="00951A01" w:rsidP="003F7E9C">
      <w:pPr>
        <w:spacing w:after="0" w:line="240" w:lineRule="auto"/>
        <w:rPr>
          <w:rStyle w:val="lev"/>
          <w:b w:val="0"/>
          <w:bCs w:val="0"/>
        </w:rPr>
      </w:pPr>
      <w:sdt>
        <w:sdtPr>
          <w:rPr>
            <w:b/>
            <w:bCs/>
          </w:rPr>
          <w:id w:val="-1359429434"/>
          <w14:checkbox>
            <w14:checked w14:val="0"/>
            <w14:checkedState w14:val="2612" w14:font="MS Gothic"/>
            <w14:uncheckedState w14:val="2610" w14:font="MS Gothic"/>
          </w14:checkbox>
        </w:sdtPr>
        <w:sdtEndPr>
          <w:rPr>
            <w:b w:val="0"/>
            <w:bCs w:val="0"/>
          </w:rPr>
        </w:sdtEndPr>
        <w:sdtContent>
          <w:r w:rsidR="003F7E9C">
            <w:rPr>
              <w:rFonts w:ascii="MS Gothic" w:eastAsia="MS Gothic" w:hAnsi="MS Gothic" w:hint="eastAsia"/>
            </w:rPr>
            <w:t>☐</w:t>
          </w:r>
        </w:sdtContent>
      </w:sdt>
      <w:r w:rsidR="003F7E9C">
        <w:t xml:space="preserve"> </w:t>
      </w:r>
      <w:r w:rsidR="003F7E9C">
        <w:rPr>
          <w:rStyle w:val="lev"/>
        </w:rPr>
        <w:t>Engineering of living systems</w:t>
      </w:r>
      <w:r w:rsidR="003F7E9C">
        <w:t>: genetic modifications, genotyping, and phenotyping (FACS, microscopy, fluorescence, proteomics, metabolomics) of PBF chassis (or closely related species)</w:t>
      </w:r>
    </w:p>
    <w:p w14:paraId="40E22985" w14:textId="2270E0AD" w:rsidR="003F7E9C" w:rsidRPr="003F7E9C" w:rsidRDefault="00951A01" w:rsidP="003F7E9C">
      <w:pPr>
        <w:spacing w:after="0" w:line="240" w:lineRule="auto"/>
        <w:rPr>
          <w:rStyle w:val="lev"/>
          <w:b w:val="0"/>
          <w:bCs w:val="0"/>
        </w:rPr>
      </w:pPr>
      <w:sdt>
        <w:sdtPr>
          <w:rPr>
            <w:b/>
            <w:bCs/>
          </w:rPr>
          <w:id w:val="1151489516"/>
          <w14:checkbox>
            <w14:checked w14:val="0"/>
            <w14:checkedState w14:val="2612" w14:font="MS Gothic"/>
            <w14:uncheckedState w14:val="2610" w14:font="MS Gothic"/>
          </w14:checkbox>
        </w:sdtPr>
        <w:sdtEndPr>
          <w:rPr>
            <w:b w:val="0"/>
            <w:bCs w:val="0"/>
          </w:rPr>
        </w:sdtEndPr>
        <w:sdtContent>
          <w:r w:rsidR="003F7E9C">
            <w:rPr>
              <w:rFonts w:ascii="MS Gothic" w:eastAsia="MS Gothic" w:hAnsi="MS Gothic" w:hint="eastAsia"/>
            </w:rPr>
            <w:t>☐</w:t>
          </w:r>
        </w:sdtContent>
      </w:sdt>
      <w:r w:rsidR="003F7E9C">
        <w:t xml:space="preserve"> </w:t>
      </w:r>
      <w:r w:rsidR="003F7E9C">
        <w:rPr>
          <w:rStyle w:val="lev"/>
        </w:rPr>
        <w:t>Cell-free engineering</w:t>
      </w:r>
      <w:r w:rsidR="003F7E9C">
        <w:t>: screening, bioproduction, biosensing (cell extracts or PURE systems)</w:t>
      </w:r>
    </w:p>
    <w:p w14:paraId="7C6F45C7" w14:textId="6ACF282F" w:rsidR="003F7E9C" w:rsidRPr="003F7E9C" w:rsidRDefault="00951A01" w:rsidP="003F7E9C">
      <w:pPr>
        <w:spacing w:after="0" w:line="240" w:lineRule="auto"/>
        <w:rPr>
          <w:rStyle w:val="lev"/>
          <w:b w:val="0"/>
          <w:bCs w:val="0"/>
        </w:rPr>
      </w:pPr>
      <w:sdt>
        <w:sdtPr>
          <w:rPr>
            <w:b/>
            <w:bCs/>
          </w:rPr>
          <w:id w:val="2126424508"/>
          <w14:checkbox>
            <w14:checked w14:val="0"/>
            <w14:checkedState w14:val="2612" w14:font="MS Gothic"/>
            <w14:uncheckedState w14:val="2610" w14:font="MS Gothic"/>
          </w14:checkbox>
        </w:sdtPr>
        <w:sdtEndPr>
          <w:rPr>
            <w:b w:val="0"/>
            <w:bCs w:val="0"/>
          </w:rPr>
        </w:sdtEndPr>
        <w:sdtContent>
          <w:r w:rsidR="003F7E9C">
            <w:rPr>
              <w:rFonts w:ascii="MS Gothic" w:eastAsia="MS Gothic" w:hAnsi="MS Gothic" w:hint="eastAsia"/>
            </w:rPr>
            <w:t>☐</w:t>
          </w:r>
        </w:sdtContent>
      </w:sdt>
      <w:r w:rsidR="003F7E9C">
        <w:t xml:space="preserve"> </w:t>
      </w:r>
      <w:r w:rsidR="003F7E9C">
        <w:rPr>
          <w:rStyle w:val="lev"/>
        </w:rPr>
        <w:t>Scale-up testing</w:t>
      </w:r>
      <w:r w:rsidR="003F7E9C">
        <w:t xml:space="preserve"> of biological production (from liter scale to tens of liters)</w:t>
      </w:r>
    </w:p>
    <w:p w14:paraId="7DCFDDB5" w14:textId="11407E9C" w:rsidR="002F177E" w:rsidRPr="008725EF" w:rsidRDefault="00951A01" w:rsidP="008951E5">
      <w:pPr>
        <w:spacing w:after="0" w:line="240" w:lineRule="auto"/>
      </w:pPr>
    </w:p>
    <w:p w14:paraId="2A796B6E" w14:textId="0723A3EA" w:rsidR="002F177E" w:rsidRPr="00AA4B80" w:rsidRDefault="00E3738F" w:rsidP="008951E5">
      <w:pPr>
        <w:spacing w:after="0" w:line="240" w:lineRule="auto"/>
      </w:pPr>
      <w:r w:rsidRPr="00AA4B80">
        <w:t>Project title</w:t>
      </w:r>
      <w:r w:rsidR="007666E5" w:rsidRPr="00AA4B80">
        <w:t xml:space="preserve"> (</w:t>
      </w:r>
      <w:r w:rsidRPr="00AA4B80">
        <w:t>in english)</w:t>
      </w:r>
      <w:r w:rsidR="00F07F79" w:rsidRPr="00AA4B80">
        <w:t xml:space="preserve"> *</w:t>
      </w:r>
    </w:p>
    <w:sdt>
      <w:sdtPr>
        <w:id w:val="833334448"/>
        <w:text/>
      </w:sdtPr>
      <w:sdtEndPr/>
      <w:sdtContent>
        <w:p w14:paraId="0F1B2C69" w14:textId="79B5CE78" w:rsidR="00647AD2" w:rsidRPr="003F7E9C" w:rsidRDefault="003F7E9C" w:rsidP="008951E5">
          <w:pPr>
            <w:spacing w:after="0" w:line="240" w:lineRule="auto"/>
          </w:pPr>
          <w:r>
            <w:t>Click or tap here to enter text.</w:t>
          </w:r>
        </w:p>
      </w:sdtContent>
    </w:sdt>
    <w:p w14:paraId="20837CA2" w14:textId="347D79FA" w:rsidR="002F177E" w:rsidRPr="008725EF" w:rsidRDefault="00E3738F" w:rsidP="008951E5">
      <w:pPr>
        <w:spacing w:after="0" w:line="240" w:lineRule="auto"/>
      </w:pPr>
      <w:r w:rsidRPr="008725EF">
        <w:t>Project title</w:t>
      </w:r>
      <w:r w:rsidR="007666E5" w:rsidRPr="008725EF">
        <w:t xml:space="preserve"> (</w:t>
      </w:r>
      <w:r w:rsidRPr="008725EF">
        <w:t>in french</w:t>
      </w:r>
      <w:r w:rsidR="00F07F79" w:rsidRPr="008725EF">
        <w:t>) *</w:t>
      </w:r>
    </w:p>
    <w:sdt>
      <w:sdtPr>
        <w:id w:val="742452778"/>
        <w:text/>
      </w:sdtPr>
      <w:sdtEndPr/>
      <w:sdtContent>
        <w:p w14:paraId="6F510713" w14:textId="1C973996" w:rsidR="00647AD2" w:rsidRPr="003F7E9C" w:rsidRDefault="003F7E9C" w:rsidP="008951E5">
          <w:pPr>
            <w:spacing w:after="0" w:line="240" w:lineRule="auto"/>
          </w:pPr>
          <w:r>
            <w:t>Click or tap here to enter text.</w:t>
          </w:r>
        </w:p>
      </w:sdtContent>
    </w:sdt>
    <w:p w14:paraId="128954E6" w14:textId="495D54B9" w:rsidR="002F177E" w:rsidRPr="008725EF" w:rsidRDefault="007666E5" w:rsidP="008951E5">
      <w:pPr>
        <w:spacing w:after="0" w:line="240" w:lineRule="auto"/>
      </w:pPr>
      <w:r w:rsidRPr="008725EF">
        <w:t>Acronym*</w:t>
      </w:r>
    </w:p>
    <w:sdt>
      <w:sdtPr>
        <w:id w:val="750161188"/>
        <w:text/>
      </w:sdtPr>
      <w:sdtEndPr/>
      <w:sdtContent>
        <w:p w14:paraId="398AABBC" w14:textId="172E889A" w:rsidR="00647AD2" w:rsidRPr="003F7E9C" w:rsidRDefault="003F7E9C" w:rsidP="008951E5">
          <w:pPr>
            <w:spacing w:after="0" w:line="240" w:lineRule="auto"/>
          </w:pPr>
          <w:r>
            <w:t>Click or tap here to enter text.</w:t>
          </w:r>
        </w:p>
      </w:sdtContent>
    </w:sdt>
    <w:p w14:paraId="17EB1D45" w14:textId="707874C6" w:rsidR="002F177E" w:rsidRPr="00AA4B80" w:rsidRDefault="00E3738F" w:rsidP="008951E5">
      <w:pPr>
        <w:spacing w:after="0" w:line="240" w:lineRule="auto"/>
      </w:pPr>
      <w:r w:rsidRPr="00AA4B80">
        <w:t>Keywords</w:t>
      </w:r>
      <w:r w:rsidR="007666E5" w:rsidRPr="00AA4B80">
        <w:t xml:space="preserve"> associ</w:t>
      </w:r>
      <w:r w:rsidRPr="00AA4B80">
        <w:t>ated</w:t>
      </w:r>
      <w:r w:rsidR="007666E5" w:rsidRPr="00AA4B80">
        <w:t xml:space="preserve"> </w:t>
      </w:r>
      <w:r w:rsidRPr="00AA4B80">
        <w:t>to the projects</w:t>
      </w:r>
      <w:r w:rsidR="007666E5" w:rsidRPr="00AA4B80">
        <w:t>*</w:t>
      </w:r>
    </w:p>
    <w:sdt>
      <w:sdtPr>
        <w:id w:val="159591387"/>
        <w:text/>
      </w:sdtPr>
      <w:sdtEndPr/>
      <w:sdtContent>
        <w:p w14:paraId="31CEAEF8" w14:textId="32F1AF2C" w:rsidR="00647AD2" w:rsidRPr="003F7E9C" w:rsidRDefault="003F7E9C" w:rsidP="008951E5">
          <w:pPr>
            <w:spacing w:after="0" w:line="240" w:lineRule="auto"/>
          </w:pPr>
          <w:r>
            <w:t>Click or tap here to enter text.</w:t>
          </w:r>
        </w:p>
      </w:sdtContent>
    </w:sdt>
    <w:p w14:paraId="635C0019" w14:textId="77777777" w:rsidR="00647AD2" w:rsidRPr="003F7E9C" w:rsidRDefault="00951A01" w:rsidP="008951E5">
      <w:pPr>
        <w:spacing w:after="0" w:line="240" w:lineRule="auto"/>
      </w:pPr>
    </w:p>
    <w:p w14:paraId="5B7CA090" w14:textId="77777777" w:rsidR="00647AD2" w:rsidRPr="003F7E9C" w:rsidRDefault="007666E5">
      <w:r w:rsidRPr="003F7E9C">
        <w:br w:type="page"/>
      </w:r>
    </w:p>
    <w:p w14:paraId="57289A37" w14:textId="76B854F7" w:rsidR="00647AD2" w:rsidRPr="00AA4B80" w:rsidRDefault="007666E5" w:rsidP="00F07F79">
      <w:pPr>
        <w:pStyle w:val="Titre2"/>
      </w:pPr>
      <w:r w:rsidRPr="00AA4B80">
        <w:lastRenderedPageBreak/>
        <w:t xml:space="preserve">IIa </w:t>
      </w:r>
      <w:r w:rsidR="00E3738F" w:rsidRPr="00AA4B80">
        <w:t>–</w:t>
      </w:r>
      <w:r w:rsidRPr="00AA4B80">
        <w:t xml:space="preserve"> </w:t>
      </w:r>
      <w:r w:rsidR="00E3738F" w:rsidRPr="00AA4B80">
        <w:t>Project description</w:t>
      </w:r>
    </w:p>
    <w:p w14:paraId="4A29EB02" w14:textId="77777777" w:rsidR="00FB2760" w:rsidRPr="00AA4B80" w:rsidRDefault="00951A01" w:rsidP="008951E5">
      <w:pPr>
        <w:spacing w:after="0" w:line="240" w:lineRule="auto"/>
        <w:rPr>
          <w:i/>
        </w:rPr>
      </w:pPr>
    </w:p>
    <w:p w14:paraId="641E470C" w14:textId="028FF08C" w:rsidR="00647AD2" w:rsidRPr="00AA4B80" w:rsidRDefault="00856B48" w:rsidP="001F29D8">
      <w:pPr>
        <w:spacing w:after="0" w:line="240" w:lineRule="auto"/>
      </w:pPr>
      <w:r w:rsidRPr="00AA4B80">
        <w:rPr>
          <w:b/>
          <w:bCs/>
        </w:rPr>
        <w:t xml:space="preserve">The project description must </w:t>
      </w:r>
      <w:r w:rsidR="00AA4B80" w:rsidRPr="00AA4B80">
        <w:rPr>
          <w:b/>
          <w:bCs/>
        </w:rPr>
        <w:t>include</w:t>
      </w:r>
      <w:r w:rsidR="001F29D8" w:rsidRPr="00AA4B80">
        <w:t xml:space="preserve"> (</w:t>
      </w:r>
      <w:r w:rsidRPr="00AA4B80">
        <w:rPr>
          <w:i/>
          <w:iCs/>
        </w:rPr>
        <w:t>i</w:t>
      </w:r>
      <w:r w:rsidR="001F29D8" w:rsidRPr="00AA4B80">
        <w:rPr>
          <w:i/>
          <w:iCs/>
        </w:rPr>
        <w:t xml:space="preserve">n </w:t>
      </w:r>
      <w:r w:rsidR="00C47963">
        <w:rPr>
          <w:i/>
          <w:iCs/>
        </w:rPr>
        <w:t>2</w:t>
      </w:r>
      <w:r w:rsidR="001F29D8" w:rsidRPr="00AA4B80">
        <w:rPr>
          <w:i/>
          <w:iCs/>
        </w:rPr>
        <w:t xml:space="preserve"> pages maximum</w:t>
      </w:r>
      <w:r w:rsidR="001F29D8" w:rsidRPr="00AA4B80">
        <w:t>)</w:t>
      </w:r>
      <w:r w:rsidR="00AA4B80">
        <w:t>: the scientific, technological and/or medical context and state of the art (national and international), objectives and estimated cost, project duration, and how the automated build approach of the Paris Biofoundry (PBF) will enable the achievement of the project’s objectives.</w:t>
      </w:r>
    </w:p>
    <w:p w14:paraId="3E9C917A" w14:textId="77777777" w:rsidR="008A5E5B" w:rsidRPr="00AA4B80" w:rsidRDefault="00951A01" w:rsidP="006E29CD"/>
    <w:p w14:paraId="5DC48845" w14:textId="6DA952F2" w:rsidR="006E29CD" w:rsidRPr="008725EF" w:rsidRDefault="007666E5" w:rsidP="00C47963">
      <w:r w:rsidRPr="008725EF">
        <w:t>Scientific project*</w:t>
      </w:r>
    </w:p>
    <w:sdt>
      <w:sdtPr>
        <w:id w:val="-1875611846"/>
      </w:sdtPr>
      <w:sdtEndPr/>
      <w:sdtContent>
        <w:p w14:paraId="57ACA14C" w14:textId="3362256D" w:rsidR="006E29CD" w:rsidRPr="003F7E9C" w:rsidRDefault="003F7E9C" w:rsidP="006141BE">
          <w:pPr>
            <w:spacing w:after="0" w:line="240" w:lineRule="auto"/>
          </w:pPr>
          <w:r>
            <w:t>Click or tap here to enter text.</w:t>
          </w:r>
        </w:p>
      </w:sdtContent>
    </w:sdt>
    <w:p w14:paraId="14B4BF79" w14:textId="77777777" w:rsidR="006E29CD" w:rsidRPr="003F7E9C" w:rsidRDefault="00951A01" w:rsidP="00FB2760">
      <w:pPr>
        <w:spacing w:after="0" w:line="240" w:lineRule="auto"/>
      </w:pPr>
    </w:p>
    <w:p w14:paraId="752236C8" w14:textId="5E6043CC" w:rsidR="006E29CD" w:rsidRPr="00AA4B80" w:rsidRDefault="00F07F79" w:rsidP="006E29CD">
      <w:r w:rsidRPr="00AA4B80">
        <w:t xml:space="preserve">Total cost of the project (estimated after contacting the </w:t>
      </w:r>
      <w:r w:rsidR="00A24D21" w:rsidRPr="00AA4B80">
        <w:t>PBF) *</w:t>
      </w:r>
    </w:p>
    <w:p w14:paraId="3C9C8ED7" w14:textId="77777777" w:rsidR="006E29CD" w:rsidRPr="00AA4B80" w:rsidRDefault="00951A01" w:rsidP="00FB2760">
      <w:pPr>
        <w:spacing w:after="0" w:line="240" w:lineRule="auto"/>
      </w:pPr>
    </w:p>
    <w:sdt>
      <w:sdtPr>
        <w:id w:val="107487235"/>
      </w:sdtPr>
      <w:sdtEndPr/>
      <w:sdtContent>
        <w:p w14:paraId="5D20B56E" w14:textId="195A9C04" w:rsidR="006E29CD" w:rsidRPr="003F7E9C" w:rsidRDefault="003F7E9C" w:rsidP="00FB2760">
          <w:pPr>
            <w:spacing w:after="0" w:line="240" w:lineRule="auto"/>
          </w:pPr>
          <w:r>
            <w:t>Click or tap here to enter text.</w:t>
          </w:r>
        </w:p>
      </w:sdtContent>
    </w:sdt>
    <w:p w14:paraId="4ADD294F" w14:textId="77777777" w:rsidR="006E29CD" w:rsidRPr="003F7E9C" w:rsidRDefault="00951A01" w:rsidP="00FB2760">
      <w:pPr>
        <w:spacing w:after="0" w:line="240" w:lineRule="auto"/>
      </w:pPr>
    </w:p>
    <w:p w14:paraId="21868834" w14:textId="131AC936" w:rsidR="006E29CD" w:rsidRPr="00AA4B80" w:rsidRDefault="00AA4B80" w:rsidP="006E29CD">
      <w:r>
        <w:t>Source</w:t>
      </w:r>
      <w:r w:rsidR="00A24D21" w:rsidRPr="00AA4B80">
        <w:t xml:space="preserve"> of co-f</w:t>
      </w:r>
      <w:r>
        <w:t>und</w:t>
      </w:r>
      <w:r w:rsidR="00A24D21" w:rsidRPr="00AA4B80">
        <w:t xml:space="preserve">ing </w:t>
      </w:r>
      <w:r>
        <w:t>for</w:t>
      </w:r>
      <w:r w:rsidR="00A24D21" w:rsidRPr="00AA4B80">
        <w:t xml:space="preserve"> </w:t>
      </w:r>
      <w:r w:rsidR="00F07F79" w:rsidRPr="00AA4B80">
        <w:t>50% of the project cost</w:t>
      </w:r>
      <w:r w:rsidR="00A24D21" w:rsidRPr="00AA4B80">
        <w:t xml:space="preserve"> covered by the host lab (Own funds, ANR, ERC, other…) *</w:t>
      </w:r>
    </w:p>
    <w:p w14:paraId="4123F7D3" w14:textId="77777777" w:rsidR="006E29CD" w:rsidRPr="00AA4B80" w:rsidRDefault="00951A01" w:rsidP="00FB2760">
      <w:pPr>
        <w:spacing w:after="0" w:line="240" w:lineRule="auto"/>
      </w:pPr>
    </w:p>
    <w:sdt>
      <w:sdtPr>
        <w:id w:val="971713967"/>
      </w:sdtPr>
      <w:sdtEndPr/>
      <w:sdtContent>
        <w:p w14:paraId="1BE737B1" w14:textId="5D01AB41" w:rsidR="006E29CD" w:rsidRPr="00AA4B80" w:rsidRDefault="003F7E9C" w:rsidP="00FB2760">
          <w:pPr>
            <w:spacing w:after="0" w:line="240" w:lineRule="auto"/>
          </w:pPr>
          <w:r>
            <w:t>Click or tap here to enter text.</w:t>
          </w:r>
        </w:p>
      </w:sdtContent>
    </w:sdt>
    <w:p w14:paraId="10503335" w14:textId="77777777" w:rsidR="006E29CD" w:rsidRPr="00AA4B80" w:rsidRDefault="00951A01" w:rsidP="00FB2760">
      <w:pPr>
        <w:spacing w:after="0" w:line="240" w:lineRule="auto"/>
      </w:pPr>
    </w:p>
    <w:p w14:paraId="37F5E933" w14:textId="77777777" w:rsidR="008A5E5B" w:rsidRPr="00AA4B80" w:rsidRDefault="007666E5">
      <w:pPr>
        <w:rPr>
          <w:rFonts w:asciiTheme="majorHAnsi" w:eastAsiaTheme="majorEastAsia" w:hAnsiTheme="majorHAnsi" w:cstheme="majorBidi"/>
          <w:color w:val="365F91" w:themeColor="accent1" w:themeShade="BF"/>
          <w:sz w:val="26"/>
          <w:szCs w:val="26"/>
        </w:rPr>
      </w:pPr>
      <w:r w:rsidRPr="00AA4B80">
        <w:br w:type="page"/>
      </w:r>
    </w:p>
    <w:p w14:paraId="0EEABD88" w14:textId="3ACD72C2" w:rsidR="00FB2760" w:rsidRPr="00AA4B80" w:rsidRDefault="00D45E5D" w:rsidP="00A24D21">
      <w:pPr>
        <w:pStyle w:val="Titre1"/>
      </w:pPr>
      <w:r w:rsidRPr="00AA4B80">
        <w:lastRenderedPageBreak/>
        <w:t>I</w:t>
      </w:r>
      <w:r w:rsidR="00C47963">
        <w:t>II</w:t>
      </w:r>
      <w:r w:rsidR="007666E5" w:rsidRPr="00AA4B80">
        <w:t xml:space="preserve"> – </w:t>
      </w:r>
      <w:r w:rsidR="00AA4B80">
        <w:t>Reviewers</w:t>
      </w:r>
    </w:p>
    <w:p w14:paraId="1F3B5E2A" w14:textId="77777777" w:rsidR="00A24D21" w:rsidRPr="00AA4B80" w:rsidRDefault="00A24D21" w:rsidP="00A24D21"/>
    <w:p w14:paraId="4ABDCBB1" w14:textId="77777777" w:rsidR="00AA4B80" w:rsidRDefault="00AA4B80" w:rsidP="00791B30">
      <w:r>
        <w:t>Please indicate the names and email addresses of two potential reviewers for your project, avoiding any conflict of interest (no joint projects or publications within the past five years).</w:t>
      </w:r>
    </w:p>
    <w:p w14:paraId="04C1F45E" w14:textId="593EF976" w:rsidR="0069225E" w:rsidRPr="008725EF" w:rsidRDefault="00AA4B80" w:rsidP="00791B30">
      <w:r w:rsidRPr="008725EF">
        <w:t>Full name</w:t>
      </w:r>
      <w:r w:rsidR="007666E5" w:rsidRPr="008725EF">
        <w:t xml:space="preserve"> – 1</w:t>
      </w:r>
    </w:p>
    <w:sdt>
      <w:sdtPr>
        <w:id w:val="-1867357725"/>
        <w:text/>
      </w:sdtPr>
      <w:sdtEndPr/>
      <w:sdtContent>
        <w:p w14:paraId="3D912545" w14:textId="3B45A223" w:rsidR="0069225E" w:rsidRPr="003F7E9C" w:rsidRDefault="003F7E9C" w:rsidP="00791B30">
          <w:r>
            <w:t>Click or tap here to enter text.</w:t>
          </w:r>
        </w:p>
      </w:sdtContent>
    </w:sdt>
    <w:p w14:paraId="58372663" w14:textId="4958258D" w:rsidR="0069225E" w:rsidRPr="008725EF" w:rsidRDefault="007666E5" w:rsidP="00791B30">
      <w:r w:rsidRPr="008725EF">
        <w:t xml:space="preserve">Email </w:t>
      </w:r>
      <w:r w:rsidR="00AA4B80" w:rsidRPr="008725EF">
        <w:t xml:space="preserve">address </w:t>
      </w:r>
      <w:r w:rsidRPr="008725EF">
        <w:t>– 1</w:t>
      </w:r>
    </w:p>
    <w:sdt>
      <w:sdtPr>
        <w:id w:val="-1171563470"/>
        <w:text/>
      </w:sdtPr>
      <w:sdtEndPr/>
      <w:sdtContent>
        <w:p w14:paraId="7BE6AB43" w14:textId="61948715" w:rsidR="0069225E" w:rsidRPr="003F7E9C" w:rsidRDefault="003F7E9C" w:rsidP="00791B30">
          <w:r>
            <w:t>Click or tap here to enter text.</w:t>
          </w:r>
        </w:p>
      </w:sdtContent>
    </w:sdt>
    <w:p w14:paraId="26893E1E" w14:textId="5B453096" w:rsidR="00791B30" w:rsidRPr="008725EF" w:rsidRDefault="007666E5" w:rsidP="00791B30">
      <w:r w:rsidRPr="008725EF">
        <w:t xml:space="preserve">Affiliation – 1  </w:t>
      </w:r>
    </w:p>
    <w:sdt>
      <w:sdtPr>
        <w:id w:val="-781732970"/>
        <w:text/>
      </w:sdtPr>
      <w:sdtEndPr/>
      <w:sdtContent>
        <w:p w14:paraId="0865BF17" w14:textId="77FA92DB" w:rsidR="0069225E" w:rsidRPr="003F7E9C" w:rsidRDefault="003F7E9C" w:rsidP="00791B30">
          <w:pPr>
            <w:pBdr>
              <w:bottom w:val="single" w:sz="12" w:space="1" w:color="auto"/>
            </w:pBdr>
          </w:pPr>
          <w:r>
            <w:t>Click or tap here to enter text.</w:t>
          </w:r>
        </w:p>
      </w:sdtContent>
    </w:sdt>
    <w:p w14:paraId="54CA73EE" w14:textId="77777777" w:rsidR="0069225E" w:rsidRPr="003F7E9C" w:rsidRDefault="00951A01" w:rsidP="00FB2760"/>
    <w:p w14:paraId="1CACD0A0" w14:textId="2FB8C247" w:rsidR="0069225E" w:rsidRPr="008725EF" w:rsidRDefault="00AA4B80" w:rsidP="0069225E">
      <w:r w:rsidRPr="008725EF">
        <w:t>Full name</w:t>
      </w:r>
      <w:r w:rsidR="007666E5" w:rsidRPr="008725EF">
        <w:t xml:space="preserve"> – 2</w:t>
      </w:r>
    </w:p>
    <w:sdt>
      <w:sdtPr>
        <w:id w:val="1231817727"/>
        <w:text/>
      </w:sdtPr>
      <w:sdtEndPr/>
      <w:sdtContent>
        <w:p w14:paraId="2CCC47DE" w14:textId="460110B8" w:rsidR="0069225E" w:rsidRPr="003F7E9C" w:rsidRDefault="003F7E9C" w:rsidP="0069225E">
          <w:r>
            <w:t>Click or tap here to enter text.</w:t>
          </w:r>
        </w:p>
      </w:sdtContent>
    </w:sdt>
    <w:p w14:paraId="33EDDCE7" w14:textId="326FB6C6" w:rsidR="0069225E" w:rsidRPr="008725EF" w:rsidRDefault="007666E5" w:rsidP="0069225E">
      <w:r w:rsidRPr="008725EF">
        <w:t xml:space="preserve">Email </w:t>
      </w:r>
      <w:r w:rsidR="00AA4B80" w:rsidRPr="008725EF">
        <w:t xml:space="preserve">address </w:t>
      </w:r>
      <w:r w:rsidRPr="008725EF">
        <w:t>– 2</w:t>
      </w:r>
    </w:p>
    <w:sdt>
      <w:sdtPr>
        <w:id w:val="1927694253"/>
        <w:text/>
      </w:sdtPr>
      <w:sdtEndPr/>
      <w:sdtContent>
        <w:p w14:paraId="474047CF" w14:textId="68632FAA" w:rsidR="0069225E" w:rsidRPr="003F7E9C" w:rsidRDefault="003F7E9C" w:rsidP="0069225E">
          <w:r>
            <w:t>Click or tap here to enter text.</w:t>
          </w:r>
        </w:p>
      </w:sdtContent>
    </w:sdt>
    <w:p w14:paraId="080FAB64" w14:textId="6C17F4AE" w:rsidR="0069225E" w:rsidRPr="008725EF" w:rsidRDefault="007666E5" w:rsidP="0069225E">
      <w:r w:rsidRPr="008725EF">
        <w:t xml:space="preserve">Affiliation – 2  </w:t>
      </w:r>
    </w:p>
    <w:sdt>
      <w:sdtPr>
        <w:id w:val="222190702"/>
        <w:text/>
      </w:sdtPr>
      <w:sdtEndPr/>
      <w:sdtContent>
        <w:p w14:paraId="5C2ED0FA" w14:textId="152EBDC5" w:rsidR="0069225E" w:rsidRPr="003F7E9C" w:rsidRDefault="003F7E9C" w:rsidP="0069225E">
          <w:pPr>
            <w:pBdr>
              <w:bottom w:val="single" w:sz="12" w:space="1" w:color="auto"/>
            </w:pBdr>
          </w:pPr>
          <w:r>
            <w:t>Click or tap here to enter text.</w:t>
          </w:r>
        </w:p>
      </w:sdtContent>
    </w:sdt>
    <w:p w14:paraId="0B13E2C3" w14:textId="77777777" w:rsidR="0069225E" w:rsidRPr="003F7E9C" w:rsidRDefault="00951A01" w:rsidP="0069225E"/>
    <w:p w14:paraId="5E75CAB1" w14:textId="77777777" w:rsidR="00FB2760" w:rsidRPr="003F7E9C" w:rsidRDefault="00951A01" w:rsidP="00FB2760"/>
    <w:sectPr w:rsidR="00FB2760" w:rsidRPr="003F7E9C" w:rsidSect="0003461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459E5" w14:textId="77777777" w:rsidR="00951A01" w:rsidRDefault="00951A01" w:rsidP="004F5C49">
      <w:pPr>
        <w:spacing w:after="0" w:line="240" w:lineRule="auto"/>
      </w:pPr>
      <w:r>
        <w:separator/>
      </w:r>
    </w:p>
  </w:endnote>
  <w:endnote w:type="continuationSeparator" w:id="0">
    <w:p w14:paraId="7F7DEC56" w14:textId="77777777" w:rsidR="00951A01" w:rsidRDefault="00951A01" w:rsidP="004F5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3049579"/>
      <w:docPartObj>
        <w:docPartGallery w:val="Page Numbers (Bottom of Page)"/>
        <w:docPartUnique/>
      </w:docPartObj>
    </w:sdtPr>
    <w:sdtEndPr/>
    <w:sdtContent>
      <w:p w14:paraId="001F3834" w14:textId="6B718AEB" w:rsidR="00CA1D53" w:rsidRDefault="00CA1D53">
        <w:pPr>
          <w:pStyle w:val="Pieddepage"/>
          <w:jc w:val="right"/>
        </w:pPr>
        <w:r>
          <w:fldChar w:fldCharType="begin"/>
        </w:r>
        <w:r>
          <w:instrText>PAGE   \* MERGEFORMAT</w:instrText>
        </w:r>
        <w:r>
          <w:fldChar w:fldCharType="separate"/>
        </w:r>
        <w:r>
          <w:rPr>
            <w:lang w:val="fr-FR"/>
          </w:rPr>
          <w:t>2</w:t>
        </w:r>
        <w:r>
          <w:fldChar w:fldCharType="end"/>
        </w:r>
      </w:p>
    </w:sdtContent>
  </w:sdt>
  <w:p w14:paraId="6BB6E740" w14:textId="77777777" w:rsidR="00CA1D53" w:rsidRDefault="00CA1D5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FE138" w14:textId="77777777" w:rsidR="00951A01" w:rsidRDefault="00951A01" w:rsidP="004F5C49">
      <w:pPr>
        <w:spacing w:after="0" w:line="240" w:lineRule="auto"/>
      </w:pPr>
      <w:r>
        <w:separator/>
      </w:r>
    </w:p>
  </w:footnote>
  <w:footnote w:type="continuationSeparator" w:id="0">
    <w:p w14:paraId="472D0CC8" w14:textId="77777777" w:rsidR="00951A01" w:rsidRDefault="00951A01" w:rsidP="004F5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D53B4" w14:textId="61396365" w:rsidR="004F5C49" w:rsidRDefault="004F5C49">
    <w:pPr>
      <w:pStyle w:val="En-tte"/>
    </w:pPr>
    <w:r>
      <w:rPr>
        <w:noProof/>
      </w:rPr>
      <w:drawing>
        <wp:anchor distT="0" distB="0" distL="114300" distR="114300" simplePos="0" relativeHeight="251658240" behindDoc="0" locked="0" layoutInCell="1" allowOverlap="1" wp14:anchorId="7923E020" wp14:editId="27AF02F2">
          <wp:simplePos x="0" y="0"/>
          <wp:positionH relativeFrom="column">
            <wp:posOffset>4667885</wp:posOffset>
          </wp:positionH>
          <wp:positionV relativeFrom="paragraph">
            <wp:posOffset>-379730</wp:posOffset>
          </wp:positionV>
          <wp:extent cx="1886585" cy="69151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stretch>
                    <a:fillRect/>
                  </a:stretch>
                </pic:blipFill>
                <pic:spPr>
                  <a:xfrm>
                    <a:off x="0" y="0"/>
                    <a:ext cx="1886585" cy="6915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EB4B5F9" wp14:editId="71A70C1B">
          <wp:simplePos x="0" y="0"/>
          <wp:positionH relativeFrom="column">
            <wp:posOffset>-785495</wp:posOffset>
          </wp:positionH>
          <wp:positionV relativeFrom="paragraph">
            <wp:posOffset>-271780</wp:posOffset>
          </wp:positionV>
          <wp:extent cx="1295400" cy="43180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a:stretch>
                    <a:fillRect/>
                  </a:stretch>
                </pic:blipFill>
                <pic:spPr>
                  <a:xfrm>
                    <a:off x="0" y="0"/>
                    <a:ext cx="1295400" cy="431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3BAC"/>
    <w:rsid w:val="0015074B"/>
    <w:rsid w:val="001F29D8"/>
    <w:rsid w:val="00276075"/>
    <w:rsid w:val="0029639D"/>
    <w:rsid w:val="00326F90"/>
    <w:rsid w:val="003F7E9C"/>
    <w:rsid w:val="004F5C49"/>
    <w:rsid w:val="007666E5"/>
    <w:rsid w:val="00856B48"/>
    <w:rsid w:val="008725EF"/>
    <w:rsid w:val="00951A01"/>
    <w:rsid w:val="009C6392"/>
    <w:rsid w:val="00A24D21"/>
    <w:rsid w:val="00AA1D8D"/>
    <w:rsid w:val="00AA4B80"/>
    <w:rsid w:val="00B47730"/>
    <w:rsid w:val="00C47963"/>
    <w:rsid w:val="00CA1D53"/>
    <w:rsid w:val="00CB0664"/>
    <w:rsid w:val="00D3738E"/>
    <w:rsid w:val="00D45E5D"/>
    <w:rsid w:val="00D55213"/>
    <w:rsid w:val="00E3738F"/>
    <w:rsid w:val="00EC70B4"/>
    <w:rsid w:val="00F07F79"/>
    <w:rsid w:val="00F56C33"/>
    <w:rsid w:val="00F94A5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062061"/>
  <w14:defaultImageDpi w14:val="330"/>
  <w15:docId w15:val="{EACBA3DB-66E3-405E-B384-1B035A9BD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467</Words>
  <Characters>2572</Characters>
  <Application>Microsoft Office Word</Application>
  <DocSecurity>0</DocSecurity>
  <Lines>21</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Cyril Déjoué</cp:lastModifiedBy>
  <cp:revision>4</cp:revision>
  <dcterms:created xsi:type="dcterms:W3CDTF">2026-02-06T12:35:00Z</dcterms:created>
  <dcterms:modified xsi:type="dcterms:W3CDTF">2026-02-06T13:01:00Z</dcterms:modified>
  <cp:category/>
</cp:coreProperties>
</file>